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我是大田人  献给上世纪五六十年代出生的人</w:t>
      </w:r>
    </w:p>
    <w:p>
      <w:r>
        <w:rPr>
          <w:rFonts w:ascii="宋体" w:hAnsi="宋体" w:eastAsia="宋体"/>
          <w:sz w:val="24"/>
        </w:rPr>
        <w:t>张建田著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我是大田人  献给上世纪五六十年代出生的人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本书出售、求购地址：https://www.jiaokey.com/book/detail/13455332.html</w:t>
      </w:r>
    </w:p>
    <w:p>
      <w:r>
        <w:t>更多相关图书推荐：https://www.jiaokey.com</w:t>
      </w:r>
    </w:p>
    <w:p>
      <w:r>
        <w:t>张建田著 其他作品：https://www.jiaokey.com/tag/张建田著.html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关键词搜索：https://www.jiaokey.com/tag/我是大田人  献给上世纪五六十年代出生的人.html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