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突发疾病自救互救技术与方法  非创伤性急症的紧急救治</w:t>
      </w:r>
    </w:p>
    <w:p>
      <w:r>
        <w:rPr>
          <w:rFonts w:ascii="宋体" w:hAnsi="宋体" w:eastAsia="宋体"/>
          <w:sz w:val="24"/>
        </w:rPr>
        <w:t>刘殿荣主编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突发疾病自救互救技术与方法  非创伤性急症的紧急救治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本书出售、求购地址：https://www.jiaokey.com/book/detail/13455320.html</w:t>
      </w:r>
    </w:p>
    <w:p>
      <w:r>
        <w:t>更多相关图书推荐：https://www.jiaokey.com</w:t>
      </w:r>
    </w:p>
    <w:p>
      <w:r>
        <w:t>刘殿荣主编 其他作品：https://www.jiaokey.com/tag/刘殿荣主编.html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关键词搜索：https://www.jiaokey.com/tag/突发疾病自救互救技术与方法  非创伤性急症的紧急救治.html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