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书名：家庭装修法则  餐厅卧室走廊</w:t>
      </w:r>
    </w:p>
    <w:p>
      <w:r>
        <w:t>作者：于玲，陈岩主编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家庭装修法则  餐厅卧室走廊 评论地址：https://www.jiaokey.com/book/detail/13455312.html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