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书名：天花吊顶设计手册</w:t>
      </w:r>
    </w:p>
    <w:p>
      <w:r>
        <w:t>作者：香港理工国际出版社编</w:t>
      </w:r>
    </w:p>
    <w:p>
      <w:r>
        <w:t>出版社：天津大学出版社,2013.07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天花吊顶设计手册 评论地址：https://www.jiaokey.com/book/detail/13455292.html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