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书名：宜居环境整体建筑学构架研究  1</w:t>
      </w:r>
    </w:p>
    <w:p>
      <w:r>
        <w:t>作者：齐康主编</w:t>
      </w:r>
    </w:p>
    <w:p>
      <w:r>
        <w:t>出版社：南京:东南大学出版社,2013.09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宜居环境整体建筑学构架研究  1 评论地址：https://www.jiaokey.com/book/detail/13455285.html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