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中国洪水灾害风险时空分析与保险研究</w:t>
      </w:r>
    </w:p>
    <w:p>
      <w:r>
        <w:rPr>
          <w:rFonts w:ascii="宋体" w:hAnsi="宋体" w:eastAsia="宋体"/>
          <w:sz w:val="24"/>
        </w:rPr>
        <w:t>刘建芬，张行南，唐增文著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中国洪水灾害风险时空分析与保险研究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刘建芬，张行南，唐增文著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本书出售、求购地址：https://www.jiaokey.com/book/detail/13455250.html</w:t>
      </w:r>
    </w:p>
    <w:p>
      <w:r>
        <w:t>更多相关图书推荐：https://www.jiaokey.com</w:t>
      </w:r>
    </w:p>
    <w:p>
      <w:r>
        <w:t>刘建芬，张行南，唐增文著 其他作品：https://www.jiaokey.com/tag/刘建芬，张行南，唐增文著.html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关键词搜索：https://www.jiaokey.com/tag/中国洪水灾害风险时空分析与保险研究.html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