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书名：集合论基础</w:t>
      </w:r>
    </w:p>
    <w:p>
      <w:r>
        <w:t>作者：（俄罗斯）沈（ShenA.），（俄罗斯）韦列夏金（VershchaginN.K.）著；陈光还译</w:t>
      </w:r>
    </w:p>
    <w:p>
      <w:r>
        <w:t>出版社：北京：高等教育出版社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集合论基础 评论地址：https://www.jiaokey.com/book/detail/13455248.html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