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铜铟铝硒（CIAS）薄膜太阳能电池关键材料  制备和性能</w:t>
      </w:r>
    </w:p>
    <w:p>
      <w:r>
        <w:rPr>
          <w:rFonts w:ascii="宋体" w:hAnsi="宋体" w:eastAsia="宋体"/>
          <w:sz w:val="24"/>
        </w:rPr>
        <w:t>周丽梅，高宏，薛钰芝著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铜铟铝硒（CIAS）薄膜太阳能电池关键材料  制备和性能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周丽梅，高宏，薛钰芝著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本书出售、求购地址：https://www.jiaokey.com/book/detail/13455244.html</w:t>
      </w:r>
    </w:p>
    <w:p>
      <w:r>
        <w:t>更多相关图书推荐：https://www.jiaokey.com</w:t>
      </w:r>
    </w:p>
    <w:p>
      <w:r>
        <w:t>周丽梅，高宏，薛钰芝著 其他作品：https://www.jiaokey.com/tag/周丽梅，高宏，薛钰芝著.html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关键词搜索：https://www.jiaokey.com/tag/铜铟铝硒（CIAS）薄膜太阳能电池关键材料  制备和性能.html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