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书名：数字保存系统质量保证体系研究</w:t>
      </w:r>
    </w:p>
    <w:p>
      <w:r>
        <w:t>作者：李伟超著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总页数：147</w:t>
      </w:r>
    </w:p>
    <w:p>
      <w:r>
        <w:t>更多请访问教客网: www.jiaokey.com</w:t>
      </w:r>
    </w:p>
    <w:p>
      <w:r>
        <w:t>数字保存系统质量保证体系研究 评论地址：https://www.jiaokey.com/book/detail/13455232.html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