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书名：电梯使用费  有趣的科学法庭  数学法庭  4</w:t>
      </w:r>
    </w:p>
    <w:p>
      <w:r>
        <w:t>作者：（韩）郑玩相著；牛林杰等译</w:t>
      </w:r>
    </w:p>
    <w:p>
      <w:r>
        <w:t>出版社：北京:科学普及出版社,2013.01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电梯使用费  有趣的科学法庭  数学法庭  4 评论地址：https://www.jiaokey.com/book/detail/13455231.html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