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物探在地质灾害勘查中的应用与研究</w:t>
      </w:r>
    </w:p>
    <w:p>
      <w:r>
        <w:rPr>
          <w:rFonts w:ascii="宋体" w:hAnsi="宋体" w:eastAsia="宋体"/>
          <w:sz w:val="24"/>
        </w:rPr>
        <w:t>周荣官，晏琮良著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物探在地质灾害勘查中的应用与研究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周荣官，晏琮良著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本书出售、求购地址：https://www.jiaokey.com/book/detail/13455229.html</w:t>
      </w:r>
    </w:p>
    <w:p>
      <w:r>
        <w:t>更多相关图书推荐：https://www.jiaokey.com</w:t>
      </w:r>
    </w:p>
    <w:p>
      <w:r>
        <w:t>周荣官，晏琮良著 其他作品：https://www.jiaokey.com/tag/周荣官，晏琮良著.html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关键词搜索：https://www.jiaokey.com/tag/物探在地质灾害勘查中的应用与研究.html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