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高等学校十二五规划教材  导弹作战运筹实例</w:t>
      </w:r>
    </w:p>
    <w:p>
      <w:r>
        <w:rPr>
          <w:rFonts w:ascii="宋体" w:hAnsi="宋体" w:eastAsia="宋体"/>
          <w:sz w:val="24"/>
        </w:rPr>
        <w:t>舒健生，李亚雄，郝辉编著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高等学校十二五规划教材  导弹作战运筹实例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舒健生，李亚雄，郝辉编著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本书出售、求购地址：https://www.jiaokey.com/book/detail/13455207.html</w:t>
      </w:r>
    </w:p>
    <w:p>
      <w:r>
        <w:t>更多相关图书推荐：https://www.jiaokey.com</w:t>
      </w:r>
    </w:p>
    <w:p>
      <w:r>
        <w:t>舒健生，李亚雄，郝辉编著 其他作品：https://www.jiaokey.com/tag/舒健生，李亚雄，郝辉编著.html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关键词搜索：https://www.jiaokey.com/tag/高等学校十二五规划教材  导弹作战运筹实例.html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