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演员的表现技巧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演员的表现技巧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本书出售、求购地址：https://www.jiaokey.com/book/detail/13455155.html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关键词搜索：https://www.jiaokey.com/tag/演员的表现技巧.html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