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大跨度空间网络结构抗震性能与可靠度</w:t>
      </w:r>
    </w:p>
    <w:p>
      <w:r>
        <w:rPr>
          <w:rFonts w:ascii="宋体" w:hAnsi="宋体" w:eastAsia="宋体"/>
          <w:sz w:val="24"/>
        </w:rPr>
        <w:t>柳春光，殷志祥，李会军等编著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大跨度空间网络结构抗震性能与可靠度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柳春光，殷志祥，李会军等编著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本书出售、求购地址：https://www.jiaokey.com/book/detail/13455147.html</w:t>
      </w:r>
    </w:p>
    <w:p>
      <w:r>
        <w:t>更多相关图书推荐：https://www.jiaokey.com</w:t>
      </w:r>
    </w:p>
    <w:p>
      <w:r>
        <w:t>柳春光，殷志祥，李会军等编著 其他作品：https://www.jiaokey.com/tag/柳春光，殷志祥，李会军等编著.html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关键词搜索：https://www.jiaokey.com/tag/大跨度空间网络结构抗震性能与可靠度.html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