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农民集中居住与移民文化适应  基于江苏农民集中居住区的调查</w:t>
      </w:r>
    </w:p>
    <w:p>
      <w:r>
        <w:rPr>
          <w:rFonts w:ascii="宋体" w:hAnsi="宋体" w:eastAsia="宋体"/>
          <w:sz w:val="24"/>
        </w:rPr>
        <w:t>叶继红著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农民集中居住与移民文化适应  基于江苏农民集中居住区的调查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本书出售、求购地址：https://www.jiaokey.com/book/detail/13455136.html</w:t>
      </w:r>
    </w:p>
    <w:p>
      <w:r>
        <w:t>更多相关图书推荐：https://www.jiaokey.com</w:t>
      </w:r>
    </w:p>
    <w:p>
      <w:r>
        <w:t>叶继红著 其他作品：https://www.jiaokey.com/tag/叶继红著.html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关键词搜索：https://www.jiaokey.com/tag/农民集中居住与移民文化适应  基于江苏农民集中居住区的调查.html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