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中国古典小说最经典  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中国古典小说最经典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本书出售、求购地址：https://www.jiaokey.com/book/detail/13455076.html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关键词搜索：https://www.jiaokey.com/tag/中国古典小说最经典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