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书名：四川大学校级立项教材系列  针灸学</w:t>
      </w:r>
    </w:p>
    <w:p>
      <w:r>
        <w:t>作者：毛兵主编</w:t>
      </w:r>
    </w:p>
    <w:p>
      <w:r>
        <w:t>出版社：成都：四川大学出版社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四川大学校级立项教材系列  针灸学 评论地址：https://www.jiaokey.com/book/detail/13455064.html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