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伊利亚随笔</w:t>
      </w:r>
    </w:p>
    <w:p>
      <w:r>
        <w:rPr>
          <w:rFonts w:ascii="宋体" w:hAnsi="宋体" w:eastAsia="宋体"/>
          <w:sz w:val="24"/>
        </w:rPr>
        <w:t>查尔斯·兰姆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查尔斯·兰姆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9787541137471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本书收录的作品主要包括：忆南海公司、假日牛津、两类人、除夕随想、谈耳朵、教书先生今昔、不全相投说意气、女巫及夜间惊恐谈等。</w:t>
      </w:r>
    </w:p>
    <w:p/>
    <w:p>
      <w:r>
        <w:t>本书出售、求购地址：https://www.jiaokey.com/book/detail/13455046.html</w:t>
      </w:r>
    </w:p>
    <w:p>
      <w:r>
        <w:t>更多欧洲文学图书推荐：https://www.jiaokey.com</w:t>
      </w:r>
    </w:p>
    <w:p>
      <w:r>
        <w:t>查尔斯·兰姆 其他作品：https://www.jiaokey.com/tag/查尔斯·兰姆.html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关键词搜索：https://www.jiaokey.com/tag/随笔-作品集-英国-近代.html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