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高等院校“十二五”应用型人才培养规划教材程序设计实践教学创新系列教材  C语言程序设计</w:t>
      </w:r>
    </w:p>
    <w:p>
      <w:r>
        <w:rPr>
          <w:rFonts w:ascii="宋体" w:hAnsi="宋体" w:eastAsia="宋体"/>
          <w:sz w:val="24"/>
        </w:rPr>
        <w:t>乔正洪，王梅娟，史涯晴主编；徐劼，邵杰，尹静副主编；叶东海，许勇主审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高等院校“十二五”应用型人才培养规划教材程序设计实践教学创新系列教材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乔正洪，王梅娟，史涯晴主编；徐劼，邵杰，尹静副主编；叶东海，许勇主审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本书出售、求购地址：https://www.jiaokey.com/book/detail/13455033.html</w:t>
      </w:r>
    </w:p>
    <w:p>
      <w:r>
        <w:t>更多相关图书推荐：https://www.jiaokey.com</w:t>
      </w:r>
    </w:p>
    <w:p>
      <w:r>
        <w:t>乔正洪，王梅娟，史涯晴主编；徐劼，邵杰，尹静副主编；叶东海，许勇主审 其他作品：https://www.jiaokey.com/tag/乔正洪，王梅娟，史涯晴主编；徐劼，邵杰，尹静副主编；叶东海，许勇主审.html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关键词搜索：https://www.jiaokey.com/tag/高等院校“十二五”应用型人才培养规划教材程序设计实践教学创新系列教材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