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通往大国之路  中国的知识重建和文明复兴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通往大国之路  中国的知识重建和文明复兴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本书出售、求购地址：https://www.jiaokey.com/book/detail/13455026.html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关键词搜索：https://www.jiaokey.com/tag/通往大国之路  中国的知识重建和文明复兴.html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