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中医男科病证诊断与疗效评价标准</w:t>
      </w:r>
    </w:p>
    <w:p>
      <w:r>
        <w:rPr>
          <w:rFonts w:ascii="宋体" w:hAnsi="宋体" w:eastAsia="宋体"/>
          <w:sz w:val="24"/>
        </w:rPr>
        <w:t>曹开镛，庞保珍主编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中医男科病证诊断与疗效评价标准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曹开镛，庞保珍主编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本书出售、求购地址：https://www.jiaokey.com/book/detail/13455017.html</w:t>
      </w:r>
    </w:p>
    <w:p>
      <w:r>
        <w:t>更多相关图书推荐：https://www.jiaokey.com</w:t>
      </w:r>
    </w:p>
    <w:p>
      <w:r>
        <w:t>曹开镛，庞保珍主编 其他作品：https://www.jiaokey.com/tag/曹开镛，庞保珍主编.html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关键词搜索：https://www.jiaokey.com/tag/中医男科病证诊断与疗效评价标准.html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