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脊椎养护完全手册  一本教你懂得正确护理脊椎的书</w:t>
      </w:r>
    </w:p>
    <w:p>
      <w:r>
        <w:rPr>
          <w:rFonts w:ascii="宋体" w:hAnsi="宋体" w:eastAsia="宋体"/>
          <w:sz w:val="24"/>
        </w:rPr>
        <w:t>郭振中著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脊椎养护完全手册  一本教你懂得正确护理脊椎的书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本书出售、求购地址：https://www.jiaokey.com/book/detail/13455016.html</w:t>
      </w:r>
    </w:p>
    <w:p>
      <w:r>
        <w:t>更多相关图书推荐：https://www.jiaokey.com</w:t>
      </w:r>
    </w:p>
    <w:p>
      <w:r>
        <w:t>郭振中著 其他作品：https://www.jiaokey.com/tag/郭振中著.html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关键词搜索：https://www.jiaokey.com/tag/脊椎养护完全手册  一本教你懂得正确护理脊椎的书.html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