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书名：完美世界  顶级游戏宣传画集  1</w:t>
      </w:r>
    </w:p>
    <w:p>
      <w:r>
        <w:t>作者：吴文鹏编著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完美世界  顶级游戏宣传画集  1 评论地址：https://www.jiaokey.com/book/detail/13455010.html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