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江苏农民专业合作组织发展报告  2012</w:t>
      </w:r>
    </w:p>
    <w:p>
      <w:r>
        <w:rPr>
          <w:rFonts w:ascii="宋体" w:hAnsi="宋体" w:eastAsia="宋体"/>
          <w:sz w:val="24"/>
        </w:rPr>
        <w:t>应瑞瑶等著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江苏农民专业合作组织发展报告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应瑞瑶等著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本书出售、求购地址：https://www.jiaokey.com/book/detail/13454989.html</w:t>
      </w:r>
    </w:p>
    <w:p>
      <w:r>
        <w:t>更多相关图书推荐：https://www.jiaokey.com</w:t>
      </w:r>
    </w:p>
    <w:p>
      <w:r>
        <w:t>应瑞瑶等著 其他作品：https://www.jiaokey.com/tag/应瑞瑶等著.html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关键词搜索：https://www.jiaokey.com/tag/江苏农民专业合作组织发展报告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