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变化环境下海河流域地下水响应及调控模式研究</w:t>
      </w:r>
    </w:p>
    <w:p>
      <w:r>
        <w:rPr>
          <w:rFonts w:ascii="宋体" w:hAnsi="宋体" w:eastAsia="宋体"/>
          <w:sz w:val="24"/>
        </w:rPr>
        <w:t>汪林，董增川，唐克旺，陆垂裕等著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变化环境下海河流域地下水响应及调控模式研究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汪林，董增川，唐克旺，陆垂裕等著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本书出售、求购地址：https://www.jiaokey.com/book/detail/13454987.html</w:t>
      </w:r>
    </w:p>
    <w:p>
      <w:r>
        <w:t>更多相关图书推荐：https://www.jiaokey.com</w:t>
      </w:r>
    </w:p>
    <w:p>
      <w:r>
        <w:t>汪林，董增川，唐克旺，陆垂裕等著 其他作品：https://www.jiaokey.com/tag/汪林，董增川，唐克旺，陆垂裕等著.html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关键词搜索：https://www.jiaokey.com/tag/变化环境下海河流域地下水响应及调控模式研究.html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