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恶臭污染评估技术及环境基准</w:t>
      </w:r>
    </w:p>
    <w:p>
      <w:r>
        <w:rPr>
          <w:rFonts w:ascii="宋体" w:hAnsi="宋体" w:eastAsia="宋体"/>
          <w:sz w:val="24"/>
        </w:rPr>
        <w:t>邹克华主编；武雪芳，李伟芳，王秀艳副主编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恶臭污染评估技术及环境基准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邹克华主编；武雪芳，李伟芳，王秀艳副主编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本书出售、求购地址：https://www.jiaokey.com/book/detail/13454986.html</w:t>
      </w:r>
    </w:p>
    <w:p>
      <w:r>
        <w:t>更多相关图书推荐：https://www.jiaokey.com</w:t>
      </w:r>
    </w:p>
    <w:p>
      <w:r>
        <w:t>邹克华主编；武雪芳，李伟芳，王秀艳副主编 其他作品：https://www.jiaokey.com/tag/邹克华主编；武雪芳，李伟芳，王秀艳副主编.html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关键词搜索：https://www.jiaokey.com/tag/恶臭污染评估技术及环境基准.html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