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《大中医说前列腺》精要</w:t>
      </w:r>
    </w:p>
    <w:p>
      <w:r>
        <w:rPr>
          <w:rFonts w:ascii="宋体" w:hAnsi="宋体" w:eastAsia="宋体"/>
          <w:sz w:val="24"/>
        </w:rPr>
        <w:t>孙崇仁，孙纪更编著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《大中医说前列腺》精要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孙崇仁，孙纪更编著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本书出售、求购地址：https://www.jiaokey.com/book/detail/13454964.html</w:t>
      </w:r>
    </w:p>
    <w:p>
      <w:r>
        <w:t>更多相关图书推荐：https://www.jiaokey.com</w:t>
      </w:r>
    </w:p>
    <w:p>
      <w:r>
        <w:t>孙崇仁，孙纪更编著 其他作品：https://www.jiaokey.com/tag/孙崇仁，孙纪更编著.html</w:t>
      </w:r>
    </w:p>
    <w:p>
      <w:r>
        <w:t>关键词搜索：https://www.jiaokey.com/tag/《大中医说前列腺》精要.html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