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瑜伽是最好的医药  全新版</w:t>
      </w:r>
    </w:p>
    <w:p>
      <w:r>
        <w:rPr>
          <w:rFonts w:ascii="宋体" w:hAnsi="宋体" w:eastAsia="宋体"/>
          <w:sz w:val="24"/>
        </w:rPr>
        <w:t>矫林江，玛雅圣莲合著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瑜伽是最好的医药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矫林江，玛雅圣莲合著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本书出售、求购地址：https://www.jiaokey.com/book/detail/13454953.html</w:t>
      </w:r>
    </w:p>
    <w:p>
      <w:r>
        <w:t>更多相关图书推荐：https://www.jiaokey.com</w:t>
      </w:r>
    </w:p>
    <w:p>
      <w:r>
        <w:t>矫林江，玛雅圣莲合著 其他作品：https://www.jiaokey.com/tag/矫林江，玛雅圣莲合著.html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关键词搜索：https://www.jiaokey.com/tag/瑜伽是最好的医药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