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  护理诊断及实验诊断  实习指导</w:t>
      </w:r>
    </w:p>
    <w:p>
      <w:r>
        <w:t>作者：曹和安编</w:t>
      </w:r>
    </w:p>
    <w:p>
      <w:r>
        <w:t>出版社：湖南医科大学附设卫校</w:t>
      </w:r>
    </w:p>
    <w:p>
      <w:r>
        <w:t>出版日期：1997.05</w:t>
      </w:r>
    </w:p>
    <w:p>
      <w:r>
        <w:t>总页数：56</w:t>
      </w:r>
    </w:p>
    <w:p>
      <w:r>
        <w:t>更多请访问教客网: www.jiaokey.com</w:t>
      </w:r>
    </w:p>
    <w:p>
      <w:r>
        <w:t>内科护理学  护理诊断及实验诊断  实习指导 评论地址：https://www.jiaokey.com/book/detail/13454932.html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