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“文化大革命”期间入学的大学毕业生  基础知识、专业理论测验复习提纲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“文化大革命”期间入学的大学毕业生  基础知识、专业理论测验复习提纲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本书出售、求购地址：https://www.jiaokey.com/book/detail/13454923.html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关键词搜索：https://www.jiaokey.com/tag/“文化大革命”期间入学的大学毕业生  基础知识、专业理论测验复习提纲.html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