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数学讲义  试用教材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数学讲义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本书出售、求购地址：https://www.jiaokey.com/book/detail/13454922.html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关键词搜索：https://www.jiaokey.com/tag/数学讲义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