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临床执业含助理医师百日必练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临床执业含助理医师百日必练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本书出售、求购地址：https://www.jiaokey.com/book/detail/13454905.html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关键词搜索：https://www.jiaokey.com/tag/临床执业含助理医师百日必练.html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