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书名：《急救护理学》自学考试复习资料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《急救护理学》自学考试复习资料 评论地址：https://www.jiaokey.com/book/detail/13454901.html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