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外科护理学  最新版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外科护理学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本书出售、求购地址：https://www.jiaokey.com/book/detail/13454890.html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外科护理学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