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2004年第四届“挑战杯”全国大学生创业计划竞赛和第三届“挑战杯”福建省大学生创业计划竞赛集美大学获奖作品汇编</w:t>
      </w:r>
    </w:p>
    <w:p>
      <w:r>
        <w:rPr>
          <w:rFonts w:ascii="宋体" w:hAnsi="宋体" w:eastAsia="宋体"/>
          <w:sz w:val="24"/>
        </w:rPr>
        <w:t>共青团集美大学委员会，集美大学科研处编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2004年第四届“挑战杯”全国大学生创业计划竞赛和第三届“挑战杯”福建省大学生创业计划竞赛集美大学获奖作品汇编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共青团集美大学委员会，集美大学科研处编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本书出售、求购地址：https://www.jiaokey.com/book/detail/13454853.html</w:t>
      </w:r>
    </w:p>
    <w:p>
      <w:r>
        <w:t>更多相关图书推荐：https://www.jiaokey.com</w:t>
      </w:r>
    </w:p>
    <w:p>
      <w:r>
        <w:t>共青团集美大学委员会，集美大学科研处编 其他作品：https://www.jiaokey.com/tag/共青团集美大学委员会，集美大学科研处编.html</w:t>
      </w:r>
    </w:p>
    <w:p>
      <w:r>
        <w:t>关键词搜索：https://www.jiaokey.com/tag/2004年第四届“挑战杯”全国大学生创业计划竞赛和第三届“挑战杯”福建省大学生创业计划竞赛集美大学获奖作品汇编.html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