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医院生存法则</w:t>
      </w:r>
    </w:p>
    <w:p>
      <w:r>
        <w:rPr>
          <w:rFonts w:ascii="宋体" w:hAnsi="宋体" w:eastAsia="宋体"/>
          <w:sz w:val="24"/>
        </w:rPr>
        <w:t>洪纯隆，汪秀玲，陈建立著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洪纯隆，汪秀玲，陈建立著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本书出售、求购地址：https://www.jiaokey.com/book/detail/13454850.html</w:t>
      </w:r>
    </w:p>
    <w:p>
      <w:r>
        <w:t>更多相关图书推荐：https://www.jiaokey.com</w:t>
      </w:r>
    </w:p>
    <w:p>
      <w:r>
        <w:t>洪纯隆，汪秀玲，陈建立著 其他作品：https://www.jiaokey.com/tag/洪纯隆，汪秀玲，陈建立著.html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关键词搜索：https://www.jiaokey.com/tag/医院生存法则.html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