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儿科护理照护计画</w:t>
      </w:r>
    </w:p>
    <w:p>
      <w:r>
        <w:rPr>
          <w:rFonts w:ascii="宋体" w:hAnsi="宋体" w:eastAsia="宋体"/>
          <w:sz w:val="24"/>
        </w:rPr>
        <w:t>Sharon Ennis Axton，Terry Fugate著；卓妙如总校阅；彭娘慧译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儿科护理照护计画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Ennis Axton，Terry Fugate著；卓妙如总校阅；彭娘慧译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本书出售、求购地址：https://www.jiaokey.com/book/detail/13454849.html</w:t>
      </w:r>
    </w:p>
    <w:p>
      <w:r>
        <w:t>更多相关图书推荐：https://www.jiaokey.com</w:t>
      </w:r>
    </w:p>
    <w:p>
      <w:r>
        <w:t>Sharon Ennis Axton，Terry Fugate著；卓妙如总校阅；彭娘慧译 其他作品：https://www.jiaokey.com/tag/Sharon Ennis Axton，Terry Fugate著；卓妙如总校阅；彭娘慧译.html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关键词搜索：https://www.jiaokey.com/tag/儿科护理照护计画.html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