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新编实用小六法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新编实用小六法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本书出售、求购地址：https://www.jiaokey.com/book/detail/13454837.html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关键词搜索：https://www.jiaokey.com/tag/新编实用小六法.html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