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预防和控制区源性经血液传播疾病的全员培训教材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预防和控制区源性经血液传播疾病的全员培训教材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本书出售、求购地址：https://www.jiaokey.com/book/detail/13454798.html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湖南省卫生厅 出版图书：https://www.jiaokey.com/tag/湖南省卫生厅.html</w:t>
      </w:r>
    </w:p>
    <w:p>
      <w:r>
        <w:t>关键词搜索：https://www.jiaokey.com/tag/预防和控制区源性经血液传播疾病的全员培训教材.html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