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去问哲学家吧！  19位大思想家教你的生存之道</w:t>
      </w:r>
    </w:p>
    <w:p>
      <w:r>
        <w:rPr>
          <w:rFonts w:ascii="宋体" w:hAnsi="宋体" w:eastAsia="宋体"/>
          <w:sz w:val="24"/>
        </w:rPr>
        <w:t>泷本往人著；刘美瑛译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去问哲学家吧！  19位大思想家教你的生存之道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泷本往人著；刘美瑛译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本书出售、求购地址：https://www.jiaokey.com/book/detail/13454787.html</w:t>
      </w:r>
    </w:p>
    <w:p>
      <w:r>
        <w:t>更多相关图书推荐：https://www.jiaokey.com</w:t>
      </w:r>
    </w:p>
    <w:p>
      <w:r>
        <w:t>泷本往人著；刘美瑛译 其他作品：https://www.jiaokey.com/tag/泷本往人著；刘美瑛译.html</w:t>
      </w:r>
    </w:p>
    <w:p>
      <w:r>
        <w:t>麦田出版社 出版图书：https://www.jiaokey.com/tag/麦田出版社.html</w:t>
      </w:r>
    </w:p>
    <w:p>
      <w:r>
        <w:t>关键词搜索：https://www.jiaokey.com/tag/去问哲学家吧！  19位大思想家教你的生存之道.html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