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澳门博彩业监管体制的法治化出路  专题研究报告</w:t>
      </w:r>
    </w:p>
    <w:p>
      <w:r>
        <w:rPr>
          <w:rFonts w:ascii="宋体" w:hAnsi="宋体" w:eastAsia="宋体"/>
          <w:sz w:val="24"/>
        </w:rPr>
        <w:t>刘耀强，朱新力，何志远等著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澳门博彩业监管体制的法治化出路  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刘耀强，朱新力，何志远等著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本书出售、求购地址：https://www.jiaokey.com/book/detail/13454786.html</w:t>
      </w:r>
    </w:p>
    <w:p>
      <w:r>
        <w:t>更多相关图书推荐：https://www.jiaokey.com</w:t>
      </w:r>
    </w:p>
    <w:p>
      <w:r>
        <w:t>刘耀强，朱新力，何志远等著 其他作品：https://www.jiaokey.com/tag/刘耀强，朱新力，何志远等著.html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关键词搜索：https://www.jiaokey.com/tag/澳门博彩业监管体制的法治化出路  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