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外科急危症诊疗基础</w:t>
      </w:r>
    </w:p>
    <w:p>
      <w:r>
        <w:rPr>
          <w:rFonts w:ascii="宋体" w:hAnsi="宋体" w:eastAsia="宋体"/>
          <w:sz w:val="24"/>
        </w:rPr>
        <w:t>胡国斌;金凌应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47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外科急危症诊疗基础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胡国斌;金凌应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本书出售、求购地址：https://www.jiaokey.com/book/detail/13454748.html</w:t>
      </w:r>
    </w:p>
    <w:p>
      <w:r>
        <w:t>更多相关图书推荐：https://www.jiaokey.com</w:t>
      </w:r>
    </w:p>
    <w:p>
      <w:r>
        <w:t>胡国斌;金凌应 其他作品：https://www.jiaokey.com/tag/胡国斌;金凌应.html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关键词搜索：https://www.jiaokey.com/tag/外科急危症诊疗基础.html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