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战云纪事  中  常任侠日记集  1943-1945</w:t>
      </w:r>
    </w:p>
    <w:p>
      <w:r>
        <w:rPr>
          <w:rFonts w:ascii="宋体" w:hAnsi="宋体" w:eastAsia="宋体"/>
          <w:sz w:val="24"/>
        </w:rPr>
        <w:t>常任侠著；郭淑芬整理；沈宁编注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战云纪事  中  常任侠日记集  1943-1945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常任侠著；郭淑芬整理；沈宁编注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本书出售、求购地址：https://www.jiaokey.com/book/detail/13454739.html</w:t>
      </w:r>
    </w:p>
    <w:p>
      <w:r>
        <w:t>更多相关图书推荐：https://www.jiaokey.com</w:t>
      </w:r>
    </w:p>
    <w:p>
      <w:r>
        <w:t>常任侠著；郭淑芬整理；沈宁编注 其他作品：https://www.jiaokey.com/tag/常任侠著；郭淑芬整理；沈宁编注.html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关键词搜索：https://www.jiaokey.com/tag/战云纪事  中  常任侠日记集  1943-1945.html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