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最新贝氏身体检查指引</w:t>
      </w:r>
    </w:p>
    <w:p>
      <w:r>
        <w:rPr>
          <w:rFonts w:ascii="宋体" w:hAnsi="宋体" w:eastAsia="宋体"/>
          <w:sz w:val="24"/>
        </w:rPr>
        <w:t>Lynn S.Bickley，Peter G.Szilagyi原著；刘禹葶译；陈丽华监修；洪祖培总校阅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最新贝氏身体检查指引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S.Bickley，Peter G.Szilagyi原著；刘禹葶译；陈丽华监修；洪祖培总校阅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本书出售、求购地址：https://www.jiaokey.com/book/detail/13454717.html</w:t>
      </w:r>
    </w:p>
    <w:p>
      <w:r>
        <w:t>更多相关图书推荐：https://www.jiaokey.com</w:t>
      </w:r>
    </w:p>
    <w:p>
      <w:r>
        <w:t>Lynn S.Bickley，Peter G.Szilagyi原著；刘禹葶译；陈丽华监修；洪祖培总校阅 其他作品：https://www.jiaokey.com/tag/Lynn S.Bickley，Peter G.Szilagyi原著；刘禹葶译；陈丽华监修；洪祖培总校阅.html</w:t>
      </w:r>
    </w:p>
    <w:p>
      <w:r>
        <w:t>合记图书出版社 出版图书：https://www.jiaokey.com/tag/合记图书出版社.html</w:t>
      </w:r>
    </w:p>
    <w:p>
      <w:r>
        <w:t>关键词搜索：https://www.jiaokey.com/tag/最新贝氏身体检查指引.html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