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妇产科实习课程指导</w:t>
      </w:r>
    </w:p>
    <w:p>
      <w:r>
        <w:rPr>
          <w:rFonts w:ascii="宋体" w:hAnsi="宋体" w:eastAsia="宋体"/>
          <w:sz w:val="24"/>
        </w:rPr>
        <w:t>左亚衡，申伟君主编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妇产科实习课程指导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左亚衡，申伟君主编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广西南宁市卫生学校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本书出售、求购地址：https://www.jiaokey.com/book/detail/13454715.html</w:t>
      </w:r>
    </w:p>
    <w:p>
      <w:r>
        <w:t>更多相关图书推荐：https://www.jiaokey.com</w:t>
      </w:r>
    </w:p>
    <w:p>
      <w:r>
        <w:t>左亚衡，申伟君主编 其他作品：https://www.jiaokey.com/tag/左亚衡，申伟君主编.html</w:t>
      </w:r>
    </w:p>
    <w:p>
      <w:r>
        <w:t>广西南宁市卫生学校 出版图书：https://www.jiaokey.com/tag/广西南宁市卫生学校.html</w:t>
      </w:r>
    </w:p>
    <w:p>
      <w:r>
        <w:t>关键词搜索：https://www.jiaokey.com/tag/妇产科实习课程指导.html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