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人际关系与沟通技巧  第2版</w:t>
      </w:r>
    </w:p>
    <w:p>
      <w:r>
        <w:rPr>
          <w:rFonts w:ascii="宋体" w:hAnsi="宋体" w:eastAsia="宋体"/>
          <w:sz w:val="24"/>
        </w:rPr>
        <w:t>傅清雪编著；林懿贞校阅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人际关系与沟通技巧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傅清雪编著；林懿贞校阅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本书出售、求购地址：https://www.jiaokey.com/book/detail/13454707.html</w:t>
      </w:r>
    </w:p>
    <w:p>
      <w:r>
        <w:t>更多相关图书推荐：https://www.jiaokey.com</w:t>
      </w:r>
    </w:p>
    <w:p>
      <w:r>
        <w:t>傅清雪编著；林懿贞校阅 其他作品：https://www.jiaokey.com/tag/傅清雪编著；林懿贞校阅.html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关键词搜索：https://www.jiaokey.com/tag/人际关系与沟通技巧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