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W效应  女性已达成经济独立，迈向影响力</w:t>
      </w:r>
    </w:p>
    <w:p>
      <w:r>
        <w:rPr>
          <w:rFonts w:ascii="宋体" w:hAnsi="宋体" w:eastAsia="宋体"/>
          <w:sz w:val="24"/>
        </w:rPr>
        <w:t>马蒂·迪特瓦，克里斯汀·拉森著；张美惠译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W效应  女性已达成经济独立，迈向影响力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马蒂·迪特瓦，克里斯汀·拉森著；张美惠译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本书出售、求购地址：https://www.jiaokey.com/book/detail/13454705.html</w:t>
      </w:r>
    </w:p>
    <w:p>
      <w:r>
        <w:t>更多相关图书推荐：https://www.jiaokey.com</w:t>
      </w:r>
    </w:p>
    <w:p>
      <w:r>
        <w:t>马蒂·迪特瓦，克里斯汀·拉森著；张美惠译 其他作品：https://www.jiaokey.com/tag/马蒂·迪特瓦，克里斯汀·拉森著；张美惠译.html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关键词搜索：https://www.jiaokey.com/tag/W效应  女性已达成经济独立，迈向影响力.html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