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新科技能量医学  21世纪的医术新秀</w:t>
      </w:r>
    </w:p>
    <w:p>
      <w:r>
        <w:rPr>
          <w:rFonts w:ascii="宋体" w:hAnsi="宋体" w:eastAsia="宋体"/>
          <w:sz w:val="24"/>
        </w:rPr>
        <w:t>毛井然，陈江全著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新科技能量医学  21世纪的医术新秀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毛井然，陈江全著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本书出售、求购地址：https://www.jiaokey.com/book/detail/13454697.html</w:t>
      </w:r>
    </w:p>
    <w:p>
      <w:r>
        <w:t>更多相关图书推荐：https://www.jiaokey.com</w:t>
      </w:r>
    </w:p>
    <w:p>
      <w:r>
        <w:t>毛井然，陈江全著 其他作品：https://www.jiaokey.com/tag/毛井然，陈江全著.html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关键词搜索：https://www.jiaokey.com/tag/新科技能量医学  21世纪的医术新秀.html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