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临床生理学</w:t>
      </w:r>
    </w:p>
    <w:p>
      <w:r>
        <w:rPr>
          <w:rFonts w:ascii="宋体" w:hAnsi="宋体" w:eastAsia="宋体"/>
          <w:sz w:val="24"/>
        </w:rPr>
        <w:t>宋茂林，蔡政楒，吕荣国，赖明华，钟楚红等著；宋茂林，蔡政楒，赖明华，钟兆春，林孟亮等编辑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宋茂林，蔡政楒，吕荣国，赖明华，钟楚红等著；宋茂林，蔡政楒，赖明华，钟兆春，林孟亮等编辑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本书出售、求购地址：https://www.jiaokey.com/book/detail/13454696.html</w:t>
      </w:r>
    </w:p>
    <w:p>
      <w:r>
        <w:t>更多相关图书推荐：https://www.jiaokey.com</w:t>
      </w:r>
    </w:p>
    <w:p>
      <w:r>
        <w:t>宋茂林，蔡政楒，吕荣国，赖明华，钟楚红等著；宋茂林，蔡政楒，赖明华，钟兆春，林孟亮等编辑 其他作品：https://www.jiaokey.com/tag/宋茂林，蔡政楒，吕荣国，赖明华，钟楚红等著；宋茂林，蔡政楒，赖明华，钟兆春，林孟亮等编辑.html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