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食物的真相  健康一辈子的饮食法</w:t>
      </w:r>
    </w:p>
    <w:p>
      <w:r>
        <w:rPr>
          <w:rFonts w:ascii="宋体" w:hAnsi="宋体" w:eastAsia="宋体"/>
          <w:sz w:val="24"/>
        </w:rPr>
        <w:t>姬尔·傅乐登斯密著；曾育慧译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食物的真相  健康一辈子的饮食法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姬尔·傅乐登斯密著；曾育慧译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本书出售、求购地址：https://www.jiaokey.com/book/detail/13454681.html</w:t>
      </w:r>
    </w:p>
    <w:p>
      <w:r>
        <w:t>更多相关图书推荐：https://www.jiaokey.com</w:t>
      </w:r>
    </w:p>
    <w:p>
      <w:r>
        <w:t>姬尔·傅乐登斯密著；曾育慧译 其他作品：https://www.jiaokey.com/tag/姬尔·傅乐登斯密著；曾育慧译.html</w:t>
      </w:r>
    </w:p>
    <w:p>
      <w:r>
        <w:t>商周出版社 出版图书：https://www.jiaokey.com/tag/商周出版社.html</w:t>
      </w:r>
    </w:p>
    <w:p>
      <w:r>
        <w:t>关键词搜索：https://www.jiaokey.com/tag/食物的真相  健康一辈子的饮食法.html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